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3C92" w14:textId="77777777" w:rsidR="00961086" w:rsidRPr="00B120DD" w:rsidRDefault="00000000">
      <w:pPr>
        <w:spacing w:after="40" w:line="252" w:lineRule="auto"/>
        <w:jc w:val="center"/>
        <w:rPr>
          <w:b/>
          <w:sz w:val="24"/>
          <w:szCs w:val="24"/>
          <w:lang w:val="el-GR"/>
        </w:rPr>
      </w:pPr>
      <w:r w:rsidRPr="00B120DD">
        <w:rPr>
          <w:b/>
          <w:sz w:val="24"/>
          <w:szCs w:val="24"/>
          <w:lang w:val="el-GR"/>
        </w:rPr>
        <w:t>ΔΗΜΟΣ ΖΩΓΡΑΦΟΥ ΑΤΤΙΚΗΣ</w:t>
      </w:r>
    </w:p>
    <w:p w14:paraId="2A9F2CB7" w14:textId="77777777" w:rsidR="00D80F51" w:rsidRPr="00B120DD" w:rsidRDefault="00D80F51">
      <w:pPr>
        <w:spacing w:after="40" w:line="252" w:lineRule="auto"/>
        <w:jc w:val="center"/>
        <w:rPr>
          <w:sz w:val="24"/>
          <w:szCs w:val="24"/>
          <w:lang w:val="el-GR"/>
        </w:rPr>
      </w:pPr>
    </w:p>
    <w:p w14:paraId="3C309D95" w14:textId="77777777" w:rsidR="00961086" w:rsidRPr="00B120DD" w:rsidRDefault="00000000">
      <w:pPr>
        <w:spacing w:after="40" w:line="252" w:lineRule="auto"/>
        <w:jc w:val="center"/>
        <w:rPr>
          <w:sz w:val="24"/>
          <w:szCs w:val="24"/>
          <w:lang w:val="el-GR"/>
        </w:rPr>
      </w:pPr>
      <w:r w:rsidRPr="00B120DD">
        <w:rPr>
          <w:b/>
          <w:sz w:val="24"/>
          <w:szCs w:val="24"/>
          <w:lang w:val="el-GR"/>
        </w:rPr>
        <w:t>Δ/ΝΣΗ ΚΟΙΝΩΝΙΚΗΣ ΠΡΟΣΤΑΣΙΑΣ, ΚΟΙΝΩΝΙΚΗΣ ΑΝΑΠΤΥΞΗΣ &amp; ΙΣΟΤΗΤΑΣ ΤΩΝ ΔΥΟ ΦΥΛΩΝ</w:t>
      </w:r>
    </w:p>
    <w:p w14:paraId="301A303A" w14:textId="77777777" w:rsidR="00961086" w:rsidRPr="00B120DD" w:rsidRDefault="00000000">
      <w:pPr>
        <w:spacing w:after="40" w:line="252" w:lineRule="auto"/>
        <w:jc w:val="center"/>
        <w:rPr>
          <w:sz w:val="24"/>
          <w:szCs w:val="24"/>
          <w:lang w:val="el-GR"/>
        </w:rPr>
      </w:pPr>
      <w:r w:rsidRPr="00B120DD">
        <w:rPr>
          <w:b/>
          <w:sz w:val="24"/>
          <w:szCs w:val="24"/>
          <w:lang w:val="el-GR"/>
        </w:rPr>
        <w:t>ΤΜΗΜΑ ΚΟΙΝΩΝΙΚΗΣ ΠΡΟΝΟΙΑΣ ΚΑΙ ΠΟΛΙΤΙΚΗΣ, ΔΗΜΟΣΙΑΣ ΥΓΙΕΙΝΗΣ ΚΑΙ ΠΑΙΔΕΙΑΣ</w:t>
      </w:r>
    </w:p>
    <w:p w14:paraId="77B8E567" w14:textId="77777777" w:rsidR="00961086" w:rsidRPr="00B120DD" w:rsidRDefault="00000000">
      <w:pPr>
        <w:spacing w:after="40" w:line="252" w:lineRule="auto"/>
        <w:jc w:val="center"/>
        <w:rPr>
          <w:sz w:val="24"/>
          <w:szCs w:val="24"/>
          <w:lang w:val="el-GR"/>
        </w:rPr>
      </w:pPr>
      <w:r w:rsidRPr="00B120DD">
        <w:rPr>
          <w:b/>
          <w:sz w:val="24"/>
          <w:szCs w:val="24"/>
          <w:lang w:val="el-GR"/>
        </w:rPr>
        <w:t>ΓΡΑΦΕΙΟ ΠΡΟΣΤΑΣΙΑΣ ΚΑΙ ΠΡΟΑΓΩΓΗΣ ΤΗΣ ΔΗΜΟΣΙΑΣ ΥΓΕΙΑΣ</w:t>
      </w:r>
    </w:p>
    <w:p w14:paraId="0735DC46" w14:textId="77777777" w:rsidR="00961086" w:rsidRPr="00B120DD" w:rsidRDefault="00961086">
      <w:pPr>
        <w:spacing w:after="40" w:line="252" w:lineRule="auto"/>
        <w:rPr>
          <w:sz w:val="24"/>
          <w:szCs w:val="24"/>
        </w:rPr>
      </w:pPr>
    </w:p>
    <w:p w14:paraId="55C5015B" w14:textId="77777777" w:rsidR="00D80F51" w:rsidRPr="00D80F51" w:rsidRDefault="00D80F51">
      <w:pPr>
        <w:spacing w:after="20" w:line="252" w:lineRule="auto"/>
        <w:jc w:val="center"/>
        <w:rPr>
          <w:b/>
          <w:sz w:val="28"/>
        </w:rPr>
      </w:pPr>
    </w:p>
    <w:p w14:paraId="6B11392E" w14:textId="77777777" w:rsidR="00D80F51" w:rsidRDefault="00D80F51">
      <w:pPr>
        <w:spacing w:after="20" w:line="252" w:lineRule="auto"/>
        <w:jc w:val="center"/>
        <w:rPr>
          <w:b/>
          <w:sz w:val="28"/>
          <w:lang w:val="el-GR"/>
        </w:rPr>
      </w:pPr>
    </w:p>
    <w:p w14:paraId="32B47C14" w14:textId="77777777" w:rsidR="00D80F51" w:rsidRDefault="00D80F51">
      <w:pPr>
        <w:spacing w:after="20" w:line="252" w:lineRule="auto"/>
        <w:jc w:val="center"/>
        <w:rPr>
          <w:b/>
          <w:sz w:val="28"/>
          <w:lang w:val="el-GR"/>
        </w:rPr>
      </w:pPr>
    </w:p>
    <w:p w14:paraId="5D472E9C" w14:textId="77777777" w:rsidR="00D80F51" w:rsidRDefault="00D80F51">
      <w:pPr>
        <w:spacing w:after="20" w:line="252" w:lineRule="auto"/>
        <w:jc w:val="center"/>
        <w:rPr>
          <w:b/>
          <w:sz w:val="28"/>
          <w:lang w:val="el-GR"/>
        </w:rPr>
      </w:pPr>
    </w:p>
    <w:p w14:paraId="38501FD4" w14:textId="5108E507" w:rsidR="00961086" w:rsidRPr="00D80F51" w:rsidRDefault="00000000">
      <w:pPr>
        <w:spacing w:after="20" w:line="252" w:lineRule="auto"/>
        <w:jc w:val="center"/>
        <w:rPr>
          <w:lang w:val="el-GR"/>
        </w:rPr>
      </w:pPr>
      <w:r w:rsidRPr="00D80F51">
        <w:rPr>
          <w:b/>
          <w:sz w:val="28"/>
          <w:lang w:val="el-GR"/>
        </w:rPr>
        <w:t>ΑΙΤΗΣΗ ΣΥΜΜΕΤΟΧΗΣ</w:t>
      </w:r>
    </w:p>
    <w:p w14:paraId="74E1DCE8" w14:textId="77777777" w:rsidR="00961086" w:rsidRPr="00D80F51" w:rsidRDefault="00000000">
      <w:pPr>
        <w:spacing w:after="100" w:line="252" w:lineRule="auto"/>
        <w:jc w:val="center"/>
        <w:rPr>
          <w:lang w:val="el-GR"/>
        </w:rPr>
      </w:pPr>
      <w:r w:rsidRPr="00D80F51">
        <w:rPr>
          <w:b/>
          <w:sz w:val="26"/>
          <w:lang w:val="el-GR"/>
        </w:rPr>
        <w:t>«Γνωριμία με τη Ναυαγοσωστική»</w:t>
      </w:r>
    </w:p>
    <w:p w14:paraId="17E4A8C5" w14:textId="77777777" w:rsidR="00961086" w:rsidRPr="00D80F51" w:rsidRDefault="00000000">
      <w:pPr>
        <w:spacing w:after="20" w:line="252" w:lineRule="auto"/>
        <w:jc w:val="center"/>
        <w:rPr>
          <w:lang w:val="el-GR"/>
        </w:rPr>
      </w:pPr>
      <w:r w:rsidRPr="00D80F51">
        <w:rPr>
          <w:b/>
          <w:sz w:val="23"/>
          <w:lang w:val="el-GR"/>
        </w:rPr>
        <w:t>Κυριακή 24 Μαΐου 2026</w:t>
      </w:r>
    </w:p>
    <w:p w14:paraId="3A2B440A" w14:textId="77777777" w:rsidR="00961086" w:rsidRPr="00D80F51" w:rsidRDefault="00000000">
      <w:pPr>
        <w:spacing w:after="20" w:line="252" w:lineRule="auto"/>
        <w:jc w:val="center"/>
        <w:rPr>
          <w:lang w:val="el-GR"/>
        </w:rPr>
      </w:pPr>
      <w:r w:rsidRPr="00D80F51">
        <w:rPr>
          <w:b/>
          <w:sz w:val="22"/>
          <w:lang w:val="el-GR"/>
        </w:rPr>
        <w:t>Ώρα: 10:00 – 14:00</w:t>
      </w:r>
    </w:p>
    <w:p w14:paraId="28DE0F7F" w14:textId="77777777" w:rsidR="00961086" w:rsidRPr="00D80F51" w:rsidRDefault="00000000">
      <w:pPr>
        <w:spacing w:line="252" w:lineRule="auto"/>
        <w:jc w:val="center"/>
        <w:rPr>
          <w:lang w:val="el-GR"/>
        </w:rPr>
      </w:pPr>
      <w:r w:rsidRPr="00D80F51">
        <w:rPr>
          <w:b/>
          <w:sz w:val="22"/>
          <w:lang w:val="el-GR"/>
        </w:rPr>
        <w:t xml:space="preserve">Δημοτικό </w:t>
      </w:r>
      <w:proofErr w:type="spellStart"/>
      <w:r w:rsidRPr="00D80F51">
        <w:rPr>
          <w:b/>
          <w:sz w:val="22"/>
          <w:lang w:val="el-GR"/>
        </w:rPr>
        <w:t>Ιλίσιο</w:t>
      </w:r>
      <w:proofErr w:type="spellEnd"/>
      <w:r w:rsidRPr="00D80F51">
        <w:rPr>
          <w:b/>
          <w:sz w:val="22"/>
          <w:lang w:val="el-GR"/>
        </w:rPr>
        <w:t xml:space="preserve"> Κολυμβητήριο, </w:t>
      </w:r>
      <w:proofErr w:type="spellStart"/>
      <w:r w:rsidRPr="00D80F51">
        <w:rPr>
          <w:b/>
          <w:sz w:val="22"/>
          <w:lang w:val="el-GR"/>
        </w:rPr>
        <w:t>Ταξίλου</w:t>
      </w:r>
      <w:proofErr w:type="spellEnd"/>
      <w:r w:rsidRPr="00D80F51">
        <w:rPr>
          <w:b/>
          <w:sz w:val="22"/>
          <w:lang w:val="el-GR"/>
        </w:rPr>
        <w:t xml:space="preserve"> 42</w:t>
      </w:r>
    </w:p>
    <w:p w14:paraId="744B7CEC" w14:textId="77777777" w:rsidR="00D80F51" w:rsidRDefault="00D80F51">
      <w:pPr>
        <w:spacing w:after="80" w:line="252" w:lineRule="auto"/>
        <w:jc w:val="center"/>
        <w:rPr>
          <w:b/>
          <w:sz w:val="22"/>
          <w:lang w:val="el-GR"/>
        </w:rPr>
      </w:pPr>
    </w:p>
    <w:p w14:paraId="35CBA03F" w14:textId="77777777" w:rsidR="00D80F51" w:rsidRDefault="00D80F51">
      <w:pPr>
        <w:spacing w:after="80" w:line="252" w:lineRule="auto"/>
        <w:jc w:val="center"/>
        <w:rPr>
          <w:b/>
          <w:sz w:val="22"/>
          <w:lang w:val="el-GR"/>
        </w:rPr>
      </w:pPr>
    </w:p>
    <w:p w14:paraId="6A054923" w14:textId="0F045F60" w:rsidR="00961086" w:rsidRDefault="00000000">
      <w:pPr>
        <w:spacing w:after="80" w:line="252" w:lineRule="auto"/>
        <w:jc w:val="center"/>
      </w:pPr>
      <w:r>
        <w:rPr>
          <w:b/>
          <w:sz w:val="22"/>
        </w:rPr>
        <w:t>ΣΤΟΙΧΕΙΑ ΑΙΤΟΥΝΤΟΣ/ΑΙΤΟΥΣΑΣ</w:t>
      </w:r>
    </w:p>
    <w:tbl>
      <w:tblPr>
        <w:tblStyle w:val="afa"/>
        <w:tblW w:w="0" w:type="auto"/>
        <w:jc w:val="center"/>
        <w:tblLook w:val="04A0" w:firstRow="1" w:lastRow="0" w:firstColumn="1" w:lastColumn="0" w:noHBand="0" w:noVBand="1"/>
      </w:tblPr>
      <w:tblGrid>
        <w:gridCol w:w="3402"/>
        <w:gridCol w:w="6236"/>
      </w:tblGrid>
      <w:tr w:rsidR="00961086" w14:paraId="4B9FB472" w14:textId="77777777">
        <w:trPr>
          <w:jc w:val="center"/>
        </w:trPr>
        <w:tc>
          <w:tcPr>
            <w:tcW w:w="3402" w:type="dxa"/>
            <w:tcMar>
              <w:top w:w="80" w:type="dxa"/>
              <w:left w:w="80" w:type="dxa"/>
              <w:bottom w:w="80" w:type="dxa"/>
              <w:right w:w="80" w:type="dxa"/>
            </w:tcMar>
            <w:vAlign w:val="center"/>
          </w:tcPr>
          <w:p w14:paraId="67D3A0EC" w14:textId="77777777" w:rsidR="00961086" w:rsidRDefault="00000000">
            <w:r>
              <w:rPr>
                <w:b/>
                <w:sz w:val="20"/>
              </w:rPr>
              <w:t>Ο – Η Όνομα:</w:t>
            </w:r>
          </w:p>
        </w:tc>
        <w:tc>
          <w:tcPr>
            <w:tcW w:w="6236" w:type="dxa"/>
            <w:tcMar>
              <w:top w:w="80" w:type="dxa"/>
              <w:left w:w="80" w:type="dxa"/>
              <w:bottom w:w="80" w:type="dxa"/>
              <w:right w:w="80" w:type="dxa"/>
            </w:tcMar>
            <w:vAlign w:val="center"/>
          </w:tcPr>
          <w:p w14:paraId="3CD17C70" w14:textId="77777777" w:rsidR="00961086" w:rsidRDefault="00961086"/>
        </w:tc>
      </w:tr>
      <w:tr w:rsidR="00961086" w14:paraId="4276DC41" w14:textId="77777777">
        <w:trPr>
          <w:jc w:val="center"/>
        </w:trPr>
        <w:tc>
          <w:tcPr>
            <w:tcW w:w="3402" w:type="dxa"/>
            <w:tcMar>
              <w:top w:w="80" w:type="dxa"/>
              <w:left w:w="80" w:type="dxa"/>
              <w:bottom w:w="80" w:type="dxa"/>
              <w:right w:w="80" w:type="dxa"/>
            </w:tcMar>
            <w:vAlign w:val="center"/>
          </w:tcPr>
          <w:p w14:paraId="48DA587F" w14:textId="77777777" w:rsidR="00961086" w:rsidRDefault="00000000">
            <w:r>
              <w:rPr>
                <w:b/>
                <w:sz w:val="20"/>
              </w:rPr>
              <w:t>Επώνυμο:</w:t>
            </w:r>
          </w:p>
        </w:tc>
        <w:tc>
          <w:tcPr>
            <w:tcW w:w="6236" w:type="dxa"/>
            <w:tcMar>
              <w:top w:w="80" w:type="dxa"/>
              <w:left w:w="80" w:type="dxa"/>
              <w:bottom w:w="80" w:type="dxa"/>
              <w:right w:w="80" w:type="dxa"/>
            </w:tcMar>
            <w:vAlign w:val="center"/>
          </w:tcPr>
          <w:p w14:paraId="7B81ED3B" w14:textId="77777777" w:rsidR="00961086" w:rsidRDefault="00961086"/>
        </w:tc>
      </w:tr>
      <w:tr w:rsidR="00961086" w14:paraId="76097985" w14:textId="77777777">
        <w:trPr>
          <w:jc w:val="center"/>
        </w:trPr>
        <w:tc>
          <w:tcPr>
            <w:tcW w:w="3402" w:type="dxa"/>
            <w:tcMar>
              <w:top w:w="80" w:type="dxa"/>
              <w:left w:w="80" w:type="dxa"/>
              <w:bottom w:w="80" w:type="dxa"/>
              <w:right w:w="80" w:type="dxa"/>
            </w:tcMar>
            <w:vAlign w:val="center"/>
          </w:tcPr>
          <w:p w14:paraId="64EC9223" w14:textId="77777777" w:rsidR="00961086" w:rsidRDefault="00000000">
            <w:r>
              <w:rPr>
                <w:b/>
                <w:sz w:val="20"/>
              </w:rPr>
              <w:t>Όνομα Πατέρα:</w:t>
            </w:r>
          </w:p>
        </w:tc>
        <w:tc>
          <w:tcPr>
            <w:tcW w:w="6236" w:type="dxa"/>
            <w:tcMar>
              <w:top w:w="80" w:type="dxa"/>
              <w:left w:w="80" w:type="dxa"/>
              <w:bottom w:w="80" w:type="dxa"/>
              <w:right w:w="80" w:type="dxa"/>
            </w:tcMar>
            <w:vAlign w:val="center"/>
          </w:tcPr>
          <w:p w14:paraId="62AF3176" w14:textId="77777777" w:rsidR="00961086" w:rsidRDefault="00961086"/>
        </w:tc>
      </w:tr>
      <w:tr w:rsidR="00961086" w14:paraId="37FE110F" w14:textId="77777777">
        <w:trPr>
          <w:jc w:val="center"/>
        </w:trPr>
        <w:tc>
          <w:tcPr>
            <w:tcW w:w="3402" w:type="dxa"/>
            <w:tcMar>
              <w:top w:w="80" w:type="dxa"/>
              <w:left w:w="80" w:type="dxa"/>
              <w:bottom w:w="80" w:type="dxa"/>
              <w:right w:w="80" w:type="dxa"/>
            </w:tcMar>
            <w:vAlign w:val="center"/>
          </w:tcPr>
          <w:p w14:paraId="6487D49B" w14:textId="77777777" w:rsidR="00961086" w:rsidRDefault="00000000">
            <w:r>
              <w:rPr>
                <w:b/>
                <w:sz w:val="20"/>
              </w:rPr>
              <w:t>Τόπος κατοικίας:</w:t>
            </w:r>
          </w:p>
        </w:tc>
        <w:tc>
          <w:tcPr>
            <w:tcW w:w="6236" w:type="dxa"/>
            <w:tcMar>
              <w:top w:w="80" w:type="dxa"/>
              <w:left w:w="80" w:type="dxa"/>
              <w:bottom w:w="80" w:type="dxa"/>
              <w:right w:w="80" w:type="dxa"/>
            </w:tcMar>
            <w:vAlign w:val="center"/>
          </w:tcPr>
          <w:p w14:paraId="49F430B9" w14:textId="77777777" w:rsidR="00961086" w:rsidRDefault="00961086"/>
        </w:tc>
      </w:tr>
      <w:tr w:rsidR="00961086" w14:paraId="5C2740C0" w14:textId="77777777">
        <w:trPr>
          <w:jc w:val="center"/>
        </w:trPr>
        <w:tc>
          <w:tcPr>
            <w:tcW w:w="3402" w:type="dxa"/>
            <w:tcMar>
              <w:top w:w="80" w:type="dxa"/>
              <w:left w:w="80" w:type="dxa"/>
              <w:bottom w:w="80" w:type="dxa"/>
              <w:right w:w="80" w:type="dxa"/>
            </w:tcMar>
            <w:vAlign w:val="center"/>
          </w:tcPr>
          <w:p w14:paraId="28E13CD9" w14:textId="77777777" w:rsidR="00961086" w:rsidRDefault="00000000">
            <w:r>
              <w:rPr>
                <w:b/>
                <w:sz w:val="20"/>
              </w:rPr>
              <w:t>Οδός:</w:t>
            </w:r>
          </w:p>
        </w:tc>
        <w:tc>
          <w:tcPr>
            <w:tcW w:w="6236" w:type="dxa"/>
            <w:tcMar>
              <w:top w:w="80" w:type="dxa"/>
              <w:left w:w="80" w:type="dxa"/>
              <w:bottom w:w="80" w:type="dxa"/>
              <w:right w:w="80" w:type="dxa"/>
            </w:tcMar>
            <w:vAlign w:val="center"/>
          </w:tcPr>
          <w:p w14:paraId="63E826D9" w14:textId="77777777" w:rsidR="00961086" w:rsidRDefault="00000000">
            <w:r>
              <w:rPr>
                <w:sz w:val="20"/>
              </w:rPr>
              <w:t>Αριθ.:                 Τ.Κ.:</w:t>
            </w:r>
          </w:p>
        </w:tc>
      </w:tr>
      <w:tr w:rsidR="00961086" w14:paraId="137F714E" w14:textId="77777777">
        <w:trPr>
          <w:jc w:val="center"/>
        </w:trPr>
        <w:tc>
          <w:tcPr>
            <w:tcW w:w="3402" w:type="dxa"/>
            <w:tcMar>
              <w:top w:w="80" w:type="dxa"/>
              <w:left w:w="80" w:type="dxa"/>
              <w:bottom w:w="80" w:type="dxa"/>
              <w:right w:w="80" w:type="dxa"/>
            </w:tcMar>
            <w:vAlign w:val="center"/>
          </w:tcPr>
          <w:p w14:paraId="68EBF17F" w14:textId="77777777" w:rsidR="00961086" w:rsidRDefault="00000000">
            <w:r>
              <w:rPr>
                <w:b/>
                <w:sz w:val="20"/>
              </w:rPr>
              <w:t>Αριθμός κινητού τηλεφώνου:</w:t>
            </w:r>
          </w:p>
        </w:tc>
        <w:tc>
          <w:tcPr>
            <w:tcW w:w="6236" w:type="dxa"/>
            <w:tcMar>
              <w:top w:w="80" w:type="dxa"/>
              <w:left w:w="80" w:type="dxa"/>
              <w:bottom w:w="80" w:type="dxa"/>
              <w:right w:w="80" w:type="dxa"/>
            </w:tcMar>
            <w:vAlign w:val="center"/>
          </w:tcPr>
          <w:p w14:paraId="3E9C769E" w14:textId="77777777" w:rsidR="00961086" w:rsidRDefault="00961086"/>
        </w:tc>
      </w:tr>
      <w:tr w:rsidR="00961086" w14:paraId="1F074E70" w14:textId="77777777">
        <w:trPr>
          <w:jc w:val="center"/>
        </w:trPr>
        <w:tc>
          <w:tcPr>
            <w:tcW w:w="3402" w:type="dxa"/>
            <w:tcMar>
              <w:top w:w="80" w:type="dxa"/>
              <w:left w:w="80" w:type="dxa"/>
              <w:bottom w:w="80" w:type="dxa"/>
              <w:right w:w="80" w:type="dxa"/>
            </w:tcMar>
            <w:vAlign w:val="center"/>
          </w:tcPr>
          <w:p w14:paraId="1B2A7203" w14:textId="77777777" w:rsidR="00961086" w:rsidRDefault="00000000">
            <w:r>
              <w:rPr>
                <w:b/>
                <w:sz w:val="20"/>
              </w:rPr>
              <w:t>E-mail:</w:t>
            </w:r>
          </w:p>
        </w:tc>
        <w:tc>
          <w:tcPr>
            <w:tcW w:w="6236" w:type="dxa"/>
            <w:tcMar>
              <w:top w:w="80" w:type="dxa"/>
              <w:left w:w="80" w:type="dxa"/>
              <w:bottom w:w="80" w:type="dxa"/>
              <w:right w:w="80" w:type="dxa"/>
            </w:tcMar>
            <w:vAlign w:val="center"/>
          </w:tcPr>
          <w:p w14:paraId="4664AB2A" w14:textId="77777777" w:rsidR="00961086" w:rsidRDefault="00961086"/>
        </w:tc>
      </w:tr>
    </w:tbl>
    <w:p w14:paraId="7658F2E7" w14:textId="77777777" w:rsidR="00961086" w:rsidRDefault="00961086">
      <w:pPr>
        <w:spacing w:after="80" w:line="252" w:lineRule="auto"/>
      </w:pPr>
    </w:p>
    <w:p w14:paraId="4D6B8E6A" w14:textId="77777777" w:rsidR="00961086" w:rsidRPr="00D80F51" w:rsidRDefault="00000000">
      <w:pPr>
        <w:spacing w:after="80" w:line="252" w:lineRule="auto"/>
        <w:jc w:val="both"/>
        <w:rPr>
          <w:sz w:val="22"/>
          <w:lang w:val="el-GR"/>
        </w:rPr>
      </w:pPr>
      <w:r w:rsidRPr="00D80F51">
        <w:rPr>
          <w:b/>
          <w:sz w:val="22"/>
          <w:lang w:val="el-GR"/>
        </w:rPr>
        <w:t xml:space="preserve">Οι συμμετέχοντες θα πρέπει να έχουν μαζί τους: </w:t>
      </w:r>
      <w:r w:rsidRPr="00D80F51">
        <w:rPr>
          <w:sz w:val="22"/>
          <w:lang w:val="el-GR"/>
        </w:rPr>
        <w:t>μαγιό, μάσκα ή γυαλιά κολυμβητηρίου, σαγιονάρες, βατραχοπέδιλα, πετσέτα και σκουφάκι κολυμβητηρίου. Κατά τη διάρκεια του σεμιναρίου, κατά προτίμηση, θα πρέπει να φορούν μπλούζα πάνω από το μαγιό και να διαθέτουν μέσα προστασίας από τις καιρικές συνθήκες, όπως αντηλιακό, γυαλιά ηλίου και καπέλο.</w:t>
      </w:r>
    </w:p>
    <w:p w14:paraId="32435425" w14:textId="77777777" w:rsidR="00961086" w:rsidRDefault="00000000">
      <w:pPr>
        <w:spacing w:after="280" w:line="252" w:lineRule="auto"/>
        <w:jc w:val="both"/>
        <w:rPr>
          <w:sz w:val="20"/>
          <w:lang w:val="el-GR"/>
        </w:rPr>
      </w:pPr>
      <w:r w:rsidRPr="00D80F51">
        <w:rPr>
          <w:sz w:val="22"/>
          <w:lang w:val="el-GR"/>
        </w:rPr>
        <w:t>Η συμμετοχή στο εκπαιδευτικό πρόγραμμα πραγματοποιείται με ευθύνη του/της συμμετέχοντος/</w:t>
      </w:r>
      <w:proofErr w:type="spellStart"/>
      <w:r w:rsidRPr="00D80F51">
        <w:rPr>
          <w:sz w:val="22"/>
          <w:lang w:val="el-GR"/>
        </w:rPr>
        <w:t>ουσας</w:t>
      </w:r>
      <w:proofErr w:type="spellEnd"/>
      <w:r w:rsidRPr="00D80F51">
        <w:rPr>
          <w:sz w:val="22"/>
          <w:lang w:val="el-GR"/>
        </w:rPr>
        <w:t>. Οι συμμετέχοντες οφείλουν να ακολουθούν τις οδηγίες των εκπαιδευτών και τους κανόνες ασφάλειας του χώρου</w:t>
      </w:r>
      <w:r w:rsidRPr="00D80F51">
        <w:rPr>
          <w:sz w:val="20"/>
          <w:lang w:val="el-GR"/>
        </w:rPr>
        <w:t>.</w:t>
      </w:r>
    </w:p>
    <w:p w14:paraId="204D1D20" w14:textId="77777777" w:rsidR="00D80F51" w:rsidRPr="00D80F51" w:rsidRDefault="00D80F51">
      <w:pPr>
        <w:spacing w:after="280" w:line="252" w:lineRule="auto"/>
        <w:jc w:val="both"/>
        <w:rPr>
          <w:lang w:val="el-GR"/>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5156"/>
      </w:tblGrid>
      <w:tr w:rsidR="00961086" w14:paraId="313CD328" w14:textId="77777777" w:rsidTr="00D80F51">
        <w:trPr>
          <w:jc w:val="center"/>
        </w:trPr>
        <w:tc>
          <w:tcPr>
            <w:tcW w:w="5156" w:type="dxa"/>
            <w:tcMar>
              <w:top w:w="80" w:type="dxa"/>
              <w:left w:w="80" w:type="dxa"/>
              <w:bottom w:w="80" w:type="dxa"/>
              <w:right w:w="80" w:type="dxa"/>
            </w:tcMar>
            <w:vAlign w:val="center"/>
          </w:tcPr>
          <w:p w14:paraId="5BFFEEE6" w14:textId="77777777" w:rsidR="00961086" w:rsidRDefault="00000000">
            <w:pPr>
              <w:jc w:val="center"/>
            </w:pPr>
            <w:proofErr w:type="spellStart"/>
            <w:r>
              <w:rPr>
                <w:sz w:val="20"/>
              </w:rPr>
              <w:t>Ημερομηνί</w:t>
            </w:r>
            <w:proofErr w:type="spellEnd"/>
            <w:r>
              <w:rPr>
                <w:sz w:val="20"/>
              </w:rPr>
              <w:t>α: …… / …… / 2026</w:t>
            </w:r>
          </w:p>
        </w:tc>
        <w:tc>
          <w:tcPr>
            <w:tcW w:w="5156" w:type="dxa"/>
            <w:tcMar>
              <w:top w:w="80" w:type="dxa"/>
              <w:left w:w="80" w:type="dxa"/>
              <w:bottom w:w="80" w:type="dxa"/>
              <w:right w:w="80" w:type="dxa"/>
            </w:tcMar>
            <w:vAlign w:val="center"/>
          </w:tcPr>
          <w:p w14:paraId="047CD722" w14:textId="77777777" w:rsidR="00961086" w:rsidRDefault="00961086">
            <w:pPr>
              <w:jc w:val="center"/>
            </w:pPr>
          </w:p>
          <w:p w14:paraId="4455E434" w14:textId="77777777" w:rsidR="00961086" w:rsidRDefault="00000000">
            <w:pPr>
              <w:jc w:val="center"/>
            </w:pPr>
            <w:r>
              <w:rPr>
                <w:sz w:val="20"/>
              </w:rPr>
              <w:t>Υπογραφή</w:t>
            </w:r>
          </w:p>
          <w:p w14:paraId="2E208937" w14:textId="77777777" w:rsidR="00961086" w:rsidRDefault="00961086">
            <w:pPr>
              <w:jc w:val="center"/>
            </w:pPr>
          </w:p>
        </w:tc>
      </w:tr>
    </w:tbl>
    <w:p w14:paraId="057D66A6" w14:textId="77777777" w:rsidR="00961086" w:rsidRDefault="00000000">
      <w:r>
        <w:br w:type="page"/>
      </w:r>
    </w:p>
    <w:p w14:paraId="36D79BDD" w14:textId="77777777" w:rsidR="00961086" w:rsidRPr="00D80F51" w:rsidRDefault="00000000">
      <w:pPr>
        <w:spacing w:after="120" w:line="252" w:lineRule="auto"/>
        <w:jc w:val="center"/>
        <w:rPr>
          <w:lang w:val="el-GR"/>
        </w:rPr>
      </w:pPr>
      <w:r w:rsidRPr="00D80F51">
        <w:rPr>
          <w:b/>
          <w:sz w:val="23"/>
          <w:lang w:val="el-GR"/>
        </w:rPr>
        <w:lastRenderedPageBreak/>
        <w:t>ΕΝΗΜΕΡΩΣΗ ΚΑΙ ΠΑΡΟΧΗ ΣΥΓΚΑΤΑΘΕΣΗΣ ΓΙΑ ΤΗ ΣΥΜΜΕΤΟΧΗ ΣΕ ΔΡΑΣΗ ΤΟΥ ΔΗΜΟΥ</w:t>
      </w:r>
    </w:p>
    <w:p w14:paraId="0883318C" w14:textId="77777777" w:rsidR="00961086" w:rsidRDefault="00000000">
      <w:pPr>
        <w:spacing w:after="120" w:line="252" w:lineRule="auto"/>
        <w:jc w:val="both"/>
        <w:rPr>
          <w:sz w:val="17"/>
          <w:lang w:val="el-GR"/>
        </w:rPr>
      </w:pPr>
      <w:r w:rsidRPr="00D80F51">
        <w:rPr>
          <w:sz w:val="17"/>
          <w:lang w:val="el-GR"/>
        </w:rPr>
        <w:t xml:space="preserve">Το ΝΠΔΔ-ΟΤΑ Α΄ βαθμού με την επωνυμία «Δήμος Ζωγράφου», που εδρεύει στην Αθήνα (Ζωγράφου), Γεωργίου Ζωγράφου 7, Τ.Κ. 15772, </w:t>
      </w:r>
      <w:proofErr w:type="spellStart"/>
      <w:r w:rsidRPr="00D80F51">
        <w:rPr>
          <w:sz w:val="17"/>
          <w:lang w:val="el-GR"/>
        </w:rPr>
        <w:t>τηλ</w:t>
      </w:r>
      <w:proofErr w:type="spellEnd"/>
      <w:r w:rsidRPr="00D80F51">
        <w:rPr>
          <w:sz w:val="17"/>
          <w:lang w:val="el-GR"/>
        </w:rPr>
        <w:t>. 2132024102 &amp; 106, όπως νόμιμα εκπροσωπείται, ενημερώνει, σύμφωνα με τις διατάξεις της κείμενης νομοθεσίας περί προστασίας δεδομένων προσωπικού χαρακτήρα και ιδίως τον Κανονισμό (ΕΕ) 2016/679 και τον Ν. 4624/2019, το φυσικό πρόσωπο που αιτείται τη συμμετοχή του σε δράση του Δήμου, ότι ο Δήμος, ως Υπεύθυνος Επεξεργασίας, καθώς και οι αρμόδιες υπηρεσίες του, προβαίνουν στην επεξεργασία δεδομένων προσωπικού χαρακτήρα, όπως περιγράφεται κατωτέρω, και ζητεί τη συγκατάθεσή σας.</w:t>
      </w:r>
    </w:p>
    <w:p w14:paraId="7885303E" w14:textId="77777777" w:rsidR="00D80F51" w:rsidRPr="00D80F51" w:rsidRDefault="00D80F51">
      <w:pPr>
        <w:spacing w:after="120" w:line="252" w:lineRule="auto"/>
        <w:jc w:val="both"/>
        <w:rPr>
          <w:lang w:val="el-GR"/>
        </w:rPr>
      </w:pPr>
    </w:p>
    <w:tbl>
      <w:tblPr>
        <w:tblStyle w:val="afa"/>
        <w:tblW w:w="0" w:type="auto"/>
        <w:jc w:val="center"/>
        <w:tblLook w:val="04A0" w:firstRow="1" w:lastRow="0" w:firstColumn="1" w:lastColumn="0" w:noHBand="0" w:noVBand="1"/>
      </w:tblPr>
      <w:tblGrid>
        <w:gridCol w:w="2891"/>
        <w:gridCol w:w="6803"/>
      </w:tblGrid>
      <w:tr w:rsidR="00961086" w14:paraId="79D464D3" w14:textId="77777777">
        <w:trPr>
          <w:jc w:val="center"/>
        </w:trPr>
        <w:tc>
          <w:tcPr>
            <w:tcW w:w="2891" w:type="dxa"/>
            <w:shd w:val="clear" w:color="auto" w:fill="F2F2F2"/>
            <w:tcMar>
              <w:top w:w="80" w:type="dxa"/>
              <w:left w:w="80" w:type="dxa"/>
              <w:bottom w:w="80" w:type="dxa"/>
              <w:right w:w="80" w:type="dxa"/>
            </w:tcMar>
            <w:vAlign w:val="center"/>
          </w:tcPr>
          <w:p w14:paraId="2C108D8B" w14:textId="77777777" w:rsidR="00961086" w:rsidRDefault="00000000">
            <w:r>
              <w:rPr>
                <w:b/>
                <w:sz w:val="15"/>
              </w:rPr>
              <w:t>Υπ</w:t>
            </w:r>
            <w:proofErr w:type="spellStart"/>
            <w:r>
              <w:rPr>
                <w:b/>
                <w:sz w:val="15"/>
              </w:rPr>
              <w:t>εύθυνος</w:t>
            </w:r>
            <w:proofErr w:type="spellEnd"/>
            <w:r>
              <w:rPr>
                <w:b/>
                <w:sz w:val="15"/>
              </w:rPr>
              <w:t xml:space="preserve"> Επ</w:t>
            </w:r>
            <w:proofErr w:type="spellStart"/>
            <w:r>
              <w:rPr>
                <w:b/>
                <w:sz w:val="15"/>
              </w:rPr>
              <w:t>εξεργ</w:t>
            </w:r>
            <w:proofErr w:type="spellEnd"/>
            <w:r>
              <w:rPr>
                <w:b/>
                <w:sz w:val="15"/>
              </w:rPr>
              <w:t>ασίας</w:t>
            </w:r>
          </w:p>
        </w:tc>
        <w:tc>
          <w:tcPr>
            <w:tcW w:w="6803" w:type="dxa"/>
            <w:tcMar>
              <w:top w:w="80" w:type="dxa"/>
              <w:left w:w="80" w:type="dxa"/>
              <w:bottom w:w="80" w:type="dxa"/>
              <w:right w:w="80" w:type="dxa"/>
            </w:tcMar>
            <w:vAlign w:val="center"/>
          </w:tcPr>
          <w:p w14:paraId="1212E47E" w14:textId="77777777" w:rsidR="00961086" w:rsidRDefault="00000000">
            <w:r>
              <w:rPr>
                <w:sz w:val="15"/>
              </w:rPr>
              <w:t>Δήμος Ζωγράφου</w:t>
            </w:r>
          </w:p>
        </w:tc>
      </w:tr>
      <w:tr w:rsidR="00961086" w14:paraId="418749FA" w14:textId="77777777">
        <w:trPr>
          <w:jc w:val="center"/>
        </w:trPr>
        <w:tc>
          <w:tcPr>
            <w:tcW w:w="2891" w:type="dxa"/>
            <w:shd w:val="clear" w:color="auto" w:fill="F2F2F2"/>
            <w:tcMar>
              <w:top w:w="80" w:type="dxa"/>
              <w:left w:w="80" w:type="dxa"/>
              <w:bottom w:w="80" w:type="dxa"/>
              <w:right w:w="80" w:type="dxa"/>
            </w:tcMar>
            <w:vAlign w:val="center"/>
          </w:tcPr>
          <w:p w14:paraId="642CF58D" w14:textId="77777777" w:rsidR="00961086" w:rsidRDefault="00000000">
            <w:r>
              <w:rPr>
                <w:b/>
                <w:sz w:val="15"/>
              </w:rPr>
              <w:t>Δραστηριότητα επεξεργασίας ΔΠΧ</w:t>
            </w:r>
          </w:p>
        </w:tc>
        <w:tc>
          <w:tcPr>
            <w:tcW w:w="6803" w:type="dxa"/>
            <w:tcMar>
              <w:top w:w="80" w:type="dxa"/>
              <w:left w:w="80" w:type="dxa"/>
              <w:bottom w:w="80" w:type="dxa"/>
              <w:right w:w="80" w:type="dxa"/>
            </w:tcMar>
            <w:vAlign w:val="center"/>
          </w:tcPr>
          <w:p w14:paraId="2BD508A7" w14:textId="77777777" w:rsidR="00961086" w:rsidRDefault="00000000">
            <w:r>
              <w:rPr>
                <w:sz w:val="15"/>
              </w:rPr>
              <w:t>Συλλογή</w:t>
            </w:r>
          </w:p>
          <w:p w14:paraId="26B9ADC2" w14:textId="77777777" w:rsidR="00961086" w:rsidRDefault="00000000">
            <w:r>
              <w:rPr>
                <w:sz w:val="15"/>
              </w:rPr>
              <w:t>Αποθήκευση</w:t>
            </w:r>
          </w:p>
          <w:p w14:paraId="3C4BC311" w14:textId="77777777" w:rsidR="00961086" w:rsidRDefault="00000000">
            <w:r>
              <w:rPr>
                <w:sz w:val="15"/>
              </w:rPr>
              <w:t>Χρήση</w:t>
            </w:r>
          </w:p>
        </w:tc>
      </w:tr>
      <w:tr w:rsidR="00961086" w:rsidRPr="00D80F51" w14:paraId="7A5ABFE7" w14:textId="77777777">
        <w:trPr>
          <w:jc w:val="center"/>
        </w:trPr>
        <w:tc>
          <w:tcPr>
            <w:tcW w:w="2891" w:type="dxa"/>
            <w:shd w:val="clear" w:color="auto" w:fill="F2F2F2"/>
            <w:tcMar>
              <w:top w:w="80" w:type="dxa"/>
              <w:left w:w="80" w:type="dxa"/>
              <w:bottom w:w="80" w:type="dxa"/>
              <w:right w:w="80" w:type="dxa"/>
            </w:tcMar>
            <w:vAlign w:val="center"/>
          </w:tcPr>
          <w:p w14:paraId="7E2DDDC0" w14:textId="77777777" w:rsidR="00961086" w:rsidRDefault="00000000">
            <w:r>
              <w:rPr>
                <w:b/>
                <w:sz w:val="15"/>
              </w:rPr>
              <w:t>Υποκείμενα</w:t>
            </w:r>
          </w:p>
        </w:tc>
        <w:tc>
          <w:tcPr>
            <w:tcW w:w="6803" w:type="dxa"/>
            <w:tcMar>
              <w:top w:w="80" w:type="dxa"/>
              <w:left w:w="80" w:type="dxa"/>
              <w:bottom w:w="80" w:type="dxa"/>
              <w:right w:w="80" w:type="dxa"/>
            </w:tcMar>
            <w:vAlign w:val="center"/>
          </w:tcPr>
          <w:p w14:paraId="40A0F819" w14:textId="77777777" w:rsidR="00961086" w:rsidRPr="00D80F51" w:rsidRDefault="00000000">
            <w:pPr>
              <w:rPr>
                <w:lang w:val="el-GR"/>
              </w:rPr>
            </w:pPr>
            <w:r w:rsidRPr="00D80F51">
              <w:rPr>
                <w:sz w:val="15"/>
                <w:lang w:val="el-GR"/>
              </w:rPr>
              <w:t>Αιτούντες/αιτούσες συμμετοχή σε δράση του Δήμου</w:t>
            </w:r>
          </w:p>
        </w:tc>
      </w:tr>
      <w:tr w:rsidR="00961086" w14:paraId="3F42C8F3" w14:textId="77777777">
        <w:trPr>
          <w:jc w:val="center"/>
        </w:trPr>
        <w:tc>
          <w:tcPr>
            <w:tcW w:w="2891" w:type="dxa"/>
            <w:shd w:val="clear" w:color="auto" w:fill="F2F2F2"/>
            <w:tcMar>
              <w:top w:w="80" w:type="dxa"/>
              <w:left w:w="80" w:type="dxa"/>
              <w:bottom w:w="80" w:type="dxa"/>
              <w:right w:w="80" w:type="dxa"/>
            </w:tcMar>
            <w:vAlign w:val="center"/>
          </w:tcPr>
          <w:p w14:paraId="0681058B" w14:textId="77777777" w:rsidR="00961086" w:rsidRPr="00D80F51" w:rsidRDefault="00000000">
            <w:pPr>
              <w:rPr>
                <w:lang w:val="el-GR"/>
              </w:rPr>
            </w:pPr>
            <w:r w:rsidRPr="00D80F51">
              <w:rPr>
                <w:b/>
                <w:sz w:val="15"/>
                <w:lang w:val="el-GR"/>
              </w:rPr>
              <w:t>Δεδομένα που υποβάλλονται σε επεξεργασία</w:t>
            </w:r>
          </w:p>
        </w:tc>
        <w:tc>
          <w:tcPr>
            <w:tcW w:w="6803" w:type="dxa"/>
            <w:tcMar>
              <w:top w:w="80" w:type="dxa"/>
              <w:left w:w="80" w:type="dxa"/>
              <w:bottom w:w="80" w:type="dxa"/>
              <w:right w:w="80" w:type="dxa"/>
            </w:tcMar>
            <w:vAlign w:val="center"/>
          </w:tcPr>
          <w:p w14:paraId="1EBE6C75" w14:textId="77777777" w:rsidR="00961086" w:rsidRPr="00D80F51" w:rsidRDefault="00000000">
            <w:pPr>
              <w:rPr>
                <w:lang w:val="el-GR"/>
              </w:rPr>
            </w:pPr>
            <w:r w:rsidRPr="00D80F51">
              <w:rPr>
                <w:sz w:val="15"/>
                <w:lang w:val="el-GR"/>
              </w:rPr>
              <w:t xml:space="preserve">Στοιχεία επικοινωνίας: ονοματεπώνυμο, διεύθυνση κατοικίας, αριθμός τηλεφώνου, </w:t>
            </w:r>
            <w:r>
              <w:rPr>
                <w:sz w:val="15"/>
              </w:rPr>
              <w:t>e</w:t>
            </w:r>
            <w:r w:rsidRPr="00D80F51">
              <w:rPr>
                <w:sz w:val="15"/>
                <w:lang w:val="el-GR"/>
              </w:rPr>
              <w:t>-</w:t>
            </w:r>
            <w:r>
              <w:rPr>
                <w:sz w:val="15"/>
              </w:rPr>
              <w:t>mail</w:t>
            </w:r>
            <w:r w:rsidRPr="00D80F51">
              <w:rPr>
                <w:sz w:val="15"/>
                <w:lang w:val="el-GR"/>
              </w:rPr>
              <w:t>.</w:t>
            </w:r>
          </w:p>
          <w:p w14:paraId="0A537882" w14:textId="77777777" w:rsidR="00961086" w:rsidRDefault="00000000">
            <w:r>
              <w:rPr>
                <w:sz w:val="15"/>
              </w:rPr>
              <w:t>Προσωπικά στοιχεία: πατρώνυμο.</w:t>
            </w:r>
          </w:p>
        </w:tc>
      </w:tr>
      <w:tr w:rsidR="00961086" w:rsidRPr="00D80F51" w14:paraId="3895D802" w14:textId="77777777">
        <w:trPr>
          <w:jc w:val="center"/>
        </w:trPr>
        <w:tc>
          <w:tcPr>
            <w:tcW w:w="2891" w:type="dxa"/>
            <w:shd w:val="clear" w:color="auto" w:fill="F2F2F2"/>
            <w:tcMar>
              <w:top w:w="80" w:type="dxa"/>
              <w:left w:w="80" w:type="dxa"/>
              <w:bottom w:w="80" w:type="dxa"/>
              <w:right w:w="80" w:type="dxa"/>
            </w:tcMar>
            <w:vAlign w:val="center"/>
          </w:tcPr>
          <w:p w14:paraId="0023F530" w14:textId="77777777" w:rsidR="00961086" w:rsidRDefault="00000000">
            <w:r>
              <w:rPr>
                <w:b/>
                <w:sz w:val="15"/>
              </w:rPr>
              <w:t>Σκοπός επεξεργασίας ΔΠΧ</w:t>
            </w:r>
          </w:p>
        </w:tc>
        <w:tc>
          <w:tcPr>
            <w:tcW w:w="6803" w:type="dxa"/>
            <w:tcMar>
              <w:top w:w="80" w:type="dxa"/>
              <w:left w:w="80" w:type="dxa"/>
              <w:bottom w:w="80" w:type="dxa"/>
              <w:right w:w="80" w:type="dxa"/>
            </w:tcMar>
            <w:vAlign w:val="center"/>
          </w:tcPr>
          <w:p w14:paraId="7E81DCEB" w14:textId="77777777" w:rsidR="00961086" w:rsidRPr="00D80F51" w:rsidRDefault="00000000">
            <w:pPr>
              <w:rPr>
                <w:lang w:val="el-GR"/>
              </w:rPr>
            </w:pPr>
            <w:r w:rsidRPr="00D80F51">
              <w:rPr>
                <w:sz w:val="15"/>
                <w:lang w:val="el-GR"/>
              </w:rPr>
              <w:t>Υποβολή αίτησης συμμετοχής σε δράση του Δήμου.</w:t>
            </w:r>
          </w:p>
          <w:p w14:paraId="57052333" w14:textId="77777777" w:rsidR="00961086" w:rsidRPr="00D80F51" w:rsidRDefault="00000000">
            <w:pPr>
              <w:rPr>
                <w:lang w:val="el-GR"/>
              </w:rPr>
            </w:pPr>
            <w:r w:rsidRPr="00D80F51">
              <w:rPr>
                <w:sz w:val="15"/>
                <w:lang w:val="el-GR"/>
              </w:rPr>
              <w:t>Έγκριση της συμμετοχής από τον Δήμο.</w:t>
            </w:r>
          </w:p>
          <w:p w14:paraId="7B243F1B" w14:textId="77777777" w:rsidR="00961086" w:rsidRPr="00D80F51" w:rsidRDefault="00000000">
            <w:pPr>
              <w:rPr>
                <w:lang w:val="el-GR"/>
              </w:rPr>
            </w:pPr>
            <w:r w:rsidRPr="00D80F51">
              <w:rPr>
                <w:sz w:val="15"/>
                <w:lang w:val="el-GR"/>
              </w:rPr>
              <w:t>Ενημέρωση των συμμετεχόντων σχετικά με τη δράση.</w:t>
            </w:r>
          </w:p>
        </w:tc>
      </w:tr>
      <w:tr w:rsidR="00961086" w:rsidRPr="00D80F51" w14:paraId="42CA1069" w14:textId="77777777">
        <w:trPr>
          <w:jc w:val="center"/>
        </w:trPr>
        <w:tc>
          <w:tcPr>
            <w:tcW w:w="2891" w:type="dxa"/>
            <w:shd w:val="clear" w:color="auto" w:fill="F2F2F2"/>
            <w:tcMar>
              <w:top w:w="80" w:type="dxa"/>
              <w:left w:w="80" w:type="dxa"/>
              <w:bottom w:w="80" w:type="dxa"/>
              <w:right w:w="80" w:type="dxa"/>
            </w:tcMar>
            <w:vAlign w:val="center"/>
          </w:tcPr>
          <w:p w14:paraId="678C9F76" w14:textId="77777777" w:rsidR="00961086" w:rsidRDefault="00000000">
            <w:proofErr w:type="spellStart"/>
            <w:r>
              <w:rPr>
                <w:b/>
                <w:sz w:val="15"/>
              </w:rPr>
              <w:t>Νομική</w:t>
            </w:r>
            <w:proofErr w:type="spellEnd"/>
            <w:r>
              <w:rPr>
                <w:b/>
                <w:sz w:val="15"/>
              </w:rPr>
              <w:t xml:space="preserve"> β</w:t>
            </w:r>
            <w:proofErr w:type="spellStart"/>
            <w:r>
              <w:rPr>
                <w:b/>
                <w:sz w:val="15"/>
              </w:rPr>
              <w:t>άση</w:t>
            </w:r>
            <w:proofErr w:type="spellEnd"/>
            <w:r>
              <w:rPr>
                <w:b/>
                <w:sz w:val="15"/>
              </w:rPr>
              <w:t xml:space="preserve"> επ</w:t>
            </w:r>
            <w:proofErr w:type="spellStart"/>
            <w:r>
              <w:rPr>
                <w:b/>
                <w:sz w:val="15"/>
              </w:rPr>
              <w:t>εξεργ</w:t>
            </w:r>
            <w:proofErr w:type="spellEnd"/>
            <w:r>
              <w:rPr>
                <w:b/>
                <w:sz w:val="15"/>
              </w:rPr>
              <w:t>ασίας ΔΠΧ</w:t>
            </w:r>
          </w:p>
        </w:tc>
        <w:tc>
          <w:tcPr>
            <w:tcW w:w="6803" w:type="dxa"/>
            <w:tcMar>
              <w:top w:w="80" w:type="dxa"/>
              <w:left w:w="80" w:type="dxa"/>
              <w:bottom w:w="80" w:type="dxa"/>
              <w:right w:w="80" w:type="dxa"/>
            </w:tcMar>
            <w:vAlign w:val="center"/>
          </w:tcPr>
          <w:p w14:paraId="18CE70CC" w14:textId="77777777" w:rsidR="00961086" w:rsidRPr="00D80F51" w:rsidRDefault="00000000">
            <w:pPr>
              <w:rPr>
                <w:lang w:val="el-GR"/>
              </w:rPr>
            </w:pPr>
            <w:r w:rsidRPr="00D80F51">
              <w:rPr>
                <w:sz w:val="15"/>
                <w:lang w:val="el-GR"/>
              </w:rPr>
              <w:t xml:space="preserve">Συγκατάθεση του υποκειμένου των δεδομένων για έναν ή περισσότερους συγκεκριμένους σκοπούς, σύμφωνα με το άρθρο 6 παρ. 1 </w:t>
            </w:r>
            <w:proofErr w:type="spellStart"/>
            <w:r w:rsidRPr="00D80F51">
              <w:rPr>
                <w:sz w:val="15"/>
                <w:lang w:val="el-GR"/>
              </w:rPr>
              <w:t>στοιχ</w:t>
            </w:r>
            <w:proofErr w:type="spellEnd"/>
            <w:r w:rsidRPr="00D80F51">
              <w:rPr>
                <w:sz w:val="15"/>
                <w:lang w:val="el-GR"/>
              </w:rPr>
              <w:t>. α΄ ΓΚΠΔ.</w:t>
            </w:r>
          </w:p>
        </w:tc>
      </w:tr>
      <w:tr w:rsidR="00961086" w:rsidRPr="00D80F51" w14:paraId="7B56601E" w14:textId="77777777">
        <w:trPr>
          <w:jc w:val="center"/>
        </w:trPr>
        <w:tc>
          <w:tcPr>
            <w:tcW w:w="2891" w:type="dxa"/>
            <w:shd w:val="clear" w:color="auto" w:fill="F2F2F2"/>
            <w:tcMar>
              <w:top w:w="80" w:type="dxa"/>
              <w:left w:w="80" w:type="dxa"/>
              <w:bottom w:w="80" w:type="dxa"/>
              <w:right w:w="80" w:type="dxa"/>
            </w:tcMar>
            <w:vAlign w:val="center"/>
          </w:tcPr>
          <w:p w14:paraId="5CE45EDD" w14:textId="77777777" w:rsidR="00961086" w:rsidRDefault="00000000">
            <w:proofErr w:type="spellStart"/>
            <w:r>
              <w:rPr>
                <w:b/>
                <w:sz w:val="15"/>
              </w:rPr>
              <w:t>Χρόνος</w:t>
            </w:r>
            <w:proofErr w:type="spellEnd"/>
            <w:r>
              <w:rPr>
                <w:b/>
                <w:sz w:val="15"/>
              </w:rPr>
              <w:t xml:space="preserve"> </w:t>
            </w:r>
            <w:proofErr w:type="spellStart"/>
            <w:r>
              <w:rPr>
                <w:b/>
                <w:sz w:val="15"/>
              </w:rPr>
              <w:t>δι</w:t>
            </w:r>
            <w:proofErr w:type="spellEnd"/>
            <w:r>
              <w:rPr>
                <w:b/>
                <w:sz w:val="15"/>
              </w:rPr>
              <w:t>ατήρησης ΔΠΧ</w:t>
            </w:r>
          </w:p>
        </w:tc>
        <w:tc>
          <w:tcPr>
            <w:tcW w:w="6803" w:type="dxa"/>
            <w:tcMar>
              <w:top w:w="80" w:type="dxa"/>
              <w:left w:w="80" w:type="dxa"/>
              <w:bottom w:w="80" w:type="dxa"/>
              <w:right w:w="80" w:type="dxa"/>
            </w:tcMar>
            <w:vAlign w:val="center"/>
          </w:tcPr>
          <w:p w14:paraId="40183281" w14:textId="77777777" w:rsidR="00961086" w:rsidRPr="00D80F51" w:rsidRDefault="00000000">
            <w:pPr>
              <w:rPr>
                <w:lang w:val="el-GR"/>
              </w:rPr>
            </w:pPr>
            <w:r w:rsidRPr="00D80F51">
              <w:rPr>
                <w:sz w:val="15"/>
                <w:lang w:val="el-GR"/>
              </w:rPr>
              <w:t>Διατήρηση για ένα (1) έτος, ασφαλής αρχειοθέτηση και στη συνέχεια ασφαλής καταστροφή των ΔΠΧ, σύμφωνα με τις ισχύουσες νομοθετικές διατάξεις.</w:t>
            </w:r>
          </w:p>
        </w:tc>
      </w:tr>
      <w:tr w:rsidR="00961086" w:rsidRPr="00D80F51" w14:paraId="63C8EBA3" w14:textId="77777777">
        <w:trPr>
          <w:jc w:val="center"/>
        </w:trPr>
        <w:tc>
          <w:tcPr>
            <w:tcW w:w="2891" w:type="dxa"/>
            <w:shd w:val="clear" w:color="auto" w:fill="F2F2F2"/>
            <w:tcMar>
              <w:top w:w="80" w:type="dxa"/>
              <w:left w:w="80" w:type="dxa"/>
              <w:bottom w:w="80" w:type="dxa"/>
              <w:right w:w="80" w:type="dxa"/>
            </w:tcMar>
            <w:vAlign w:val="center"/>
          </w:tcPr>
          <w:p w14:paraId="3BB25643" w14:textId="77777777" w:rsidR="00961086" w:rsidRDefault="00000000">
            <w:proofErr w:type="spellStart"/>
            <w:r>
              <w:rPr>
                <w:b/>
                <w:sz w:val="15"/>
              </w:rPr>
              <w:t>Δικ</w:t>
            </w:r>
            <w:proofErr w:type="spellEnd"/>
            <w:r>
              <w:rPr>
                <w:b/>
                <w:sz w:val="15"/>
              </w:rPr>
              <w:t xml:space="preserve">αιώματα </w:t>
            </w:r>
            <w:proofErr w:type="spellStart"/>
            <w:r>
              <w:rPr>
                <w:b/>
                <w:sz w:val="15"/>
              </w:rPr>
              <w:t>ΥτΔ</w:t>
            </w:r>
            <w:proofErr w:type="spellEnd"/>
            <w:r>
              <w:rPr>
                <w:b/>
                <w:sz w:val="15"/>
              </w:rPr>
              <w:t>*</w:t>
            </w:r>
          </w:p>
        </w:tc>
        <w:tc>
          <w:tcPr>
            <w:tcW w:w="6803" w:type="dxa"/>
            <w:tcMar>
              <w:top w:w="80" w:type="dxa"/>
              <w:left w:w="80" w:type="dxa"/>
              <w:bottom w:w="80" w:type="dxa"/>
              <w:right w:w="80" w:type="dxa"/>
            </w:tcMar>
            <w:vAlign w:val="center"/>
          </w:tcPr>
          <w:p w14:paraId="43A40974" w14:textId="77777777" w:rsidR="00961086" w:rsidRPr="00D80F51" w:rsidRDefault="00000000">
            <w:pPr>
              <w:rPr>
                <w:lang w:val="el-GR"/>
              </w:rPr>
            </w:pPr>
            <w:r w:rsidRPr="00D80F51">
              <w:rPr>
                <w:sz w:val="15"/>
                <w:lang w:val="el-GR"/>
              </w:rPr>
              <w:t>Πρόσβαση (άρθρο 15 ΓΚΠΔ)</w:t>
            </w:r>
          </w:p>
          <w:p w14:paraId="070B7B10" w14:textId="77777777" w:rsidR="00961086" w:rsidRPr="00D80F51" w:rsidRDefault="00000000">
            <w:pPr>
              <w:rPr>
                <w:lang w:val="el-GR"/>
              </w:rPr>
            </w:pPr>
            <w:r w:rsidRPr="00D80F51">
              <w:rPr>
                <w:sz w:val="15"/>
                <w:lang w:val="el-GR"/>
              </w:rPr>
              <w:t>Διόρθωση (άρθρο 16 ΓΚΠΔ)</w:t>
            </w:r>
          </w:p>
          <w:p w14:paraId="5E7CD912" w14:textId="77777777" w:rsidR="00961086" w:rsidRPr="00D80F51" w:rsidRDefault="00000000">
            <w:pPr>
              <w:rPr>
                <w:lang w:val="el-GR"/>
              </w:rPr>
            </w:pPr>
            <w:r w:rsidRPr="00D80F51">
              <w:rPr>
                <w:sz w:val="15"/>
                <w:lang w:val="el-GR"/>
              </w:rPr>
              <w:t>Διαγραφή (άρθρο 17 ΓΚΠΔ)</w:t>
            </w:r>
          </w:p>
          <w:p w14:paraId="76A07395" w14:textId="77777777" w:rsidR="00961086" w:rsidRPr="00D80F51" w:rsidRDefault="00000000">
            <w:pPr>
              <w:rPr>
                <w:lang w:val="el-GR"/>
              </w:rPr>
            </w:pPr>
            <w:r w:rsidRPr="00D80F51">
              <w:rPr>
                <w:sz w:val="15"/>
                <w:lang w:val="el-GR"/>
              </w:rPr>
              <w:t>Περιορισμός της επεξεργασίας (άρθρο 18 ΓΚΠΔ)</w:t>
            </w:r>
          </w:p>
          <w:p w14:paraId="047F187D" w14:textId="77777777" w:rsidR="00961086" w:rsidRPr="00D80F51" w:rsidRDefault="00000000">
            <w:pPr>
              <w:rPr>
                <w:lang w:val="el-GR"/>
              </w:rPr>
            </w:pPr>
            <w:r w:rsidRPr="00D80F51">
              <w:rPr>
                <w:sz w:val="15"/>
                <w:lang w:val="el-GR"/>
              </w:rPr>
              <w:t>Ανάκληση της συγκατάθεσης (άρθρο 7 παρ. 3 ΓΚΠΔ)</w:t>
            </w:r>
          </w:p>
          <w:p w14:paraId="1ADB228B" w14:textId="77777777" w:rsidR="00961086" w:rsidRPr="00D80F51" w:rsidRDefault="00000000">
            <w:pPr>
              <w:rPr>
                <w:lang w:val="el-GR"/>
              </w:rPr>
            </w:pPr>
            <w:r w:rsidRPr="00D80F51">
              <w:rPr>
                <w:sz w:val="15"/>
                <w:lang w:val="el-GR"/>
              </w:rPr>
              <w:t>*Υπό τους όρους της κείμενης νομοθεσίας.</w:t>
            </w:r>
          </w:p>
        </w:tc>
      </w:tr>
      <w:tr w:rsidR="00961086" w:rsidRPr="00D80F51" w14:paraId="54EC8095" w14:textId="77777777">
        <w:trPr>
          <w:jc w:val="center"/>
        </w:trPr>
        <w:tc>
          <w:tcPr>
            <w:tcW w:w="2891" w:type="dxa"/>
            <w:shd w:val="clear" w:color="auto" w:fill="F2F2F2"/>
            <w:tcMar>
              <w:top w:w="80" w:type="dxa"/>
              <w:left w:w="80" w:type="dxa"/>
              <w:bottom w:w="80" w:type="dxa"/>
              <w:right w:w="80" w:type="dxa"/>
            </w:tcMar>
            <w:vAlign w:val="center"/>
          </w:tcPr>
          <w:p w14:paraId="2E04AE72" w14:textId="77777777" w:rsidR="00961086" w:rsidRDefault="00000000">
            <w:proofErr w:type="spellStart"/>
            <w:r>
              <w:rPr>
                <w:b/>
                <w:sz w:val="15"/>
              </w:rPr>
              <w:t>Τρό</w:t>
            </w:r>
            <w:proofErr w:type="spellEnd"/>
            <w:r>
              <w:rPr>
                <w:b/>
                <w:sz w:val="15"/>
              </w:rPr>
              <w:t xml:space="preserve">πος </w:t>
            </w:r>
            <w:proofErr w:type="spellStart"/>
            <w:r>
              <w:rPr>
                <w:b/>
                <w:sz w:val="15"/>
              </w:rPr>
              <w:t>άσκησης</w:t>
            </w:r>
            <w:proofErr w:type="spellEnd"/>
            <w:r>
              <w:rPr>
                <w:b/>
                <w:sz w:val="15"/>
              </w:rPr>
              <w:t xml:space="preserve"> </w:t>
            </w:r>
            <w:proofErr w:type="spellStart"/>
            <w:r>
              <w:rPr>
                <w:b/>
                <w:sz w:val="15"/>
              </w:rPr>
              <w:t>δικ</w:t>
            </w:r>
            <w:proofErr w:type="spellEnd"/>
            <w:r>
              <w:rPr>
                <w:b/>
                <w:sz w:val="15"/>
              </w:rPr>
              <w:t xml:space="preserve">αιωμάτων </w:t>
            </w:r>
            <w:proofErr w:type="spellStart"/>
            <w:r>
              <w:rPr>
                <w:b/>
                <w:sz w:val="15"/>
              </w:rPr>
              <w:t>ΥτΔ</w:t>
            </w:r>
            <w:proofErr w:type="spellEnd"/>
          </w:p>
        </w:tc>
        <w:tc>
          <w:tcPr>
            <w:tcW w:w="6803" w:type="dxa"/>
            <w:tcMar>
              <w:top w:w="80" w:type="dxa"/>
              <w:left w:w="80" w:type="dxa"/>
              <w:bottom w:w="80" w:type="dxa"/>
              <w:right w:w="80" w:type="dxa"/>
            </w:tcMar>
            <w:vAlign w:val="center"/>
          </w:tcPr>
          <w:p w14:paraId="04A52A47" w14:textId="77777777" w:rsidR="00961086" w:rsidRPr="00D80F51" w:rsidRDefault="00000000">
            <w:pPr>
              <w:rPr>
                <w:lang w:val="el-GR"/>
              </w:rPr>
            </w:pPr>
            <w:r w:rsidRPr="00D80F51">
              <w:rPr>
                <w:sz w:val="15"/>
                <w:lang w:val="el-GR"/>
              </w:rPr>
              <w:t>Με επιστολή στη διεύθυνση: Δήμος Ζωγράφου, Γεωργίου Ζωγράφου 7, Τ.Κ. 15772.</w:t>
            </w:r>
          </w:p>
          <w:p w14:paraId="4F53979F" w14:textId="77777777" w:rsidR="00961086" w:rsidRPr="00D80F51" w:rsidRDefault="00000000">
            <w:pPr>
              <w:rPr>
                <w:lang w:val="el-GR"/>
              </w:rPr>
            </w:pPr>
            <w:r w:rsidRPr="00D80F51">
              <w:rPr>
                <w:sz w:val="15"/>
                <w:lang w:val="el-GR"/>
              </w:rPr>
              <w:t xml:space="preserve">Με ηλεκτρονικό μήνυμα στη διεύθυνση: </w:t>
            </w:r>
            <w:proofErr w:type="spellStart"/>
            <w:r>
              <w:rPr>
                <w:sz w:val="15"/>
              </w:rPr>
              <w:t>dhmarxos</w:t>
            </w:r>
            <w:proofErr w:type="spellEnd"/>
            <w:r w:rsidRPr="00D80F51">
              <w:rPr>
                <w:sz w:val="15"/>
                <w:lang w:val="el-GR"/>
              </w:rPr>
              <w:t>@</w:t>
            </w:r>
            <w:proofErr w:type="spellStart"/>
            <w:r>
              <w:rPr>
                <w:sz w:val="15"/>
              </w:rPr>
              <w:t>zografou</w:t>
            </w:r>
            <w:proofErr w:type="spellEnd"/>
            <w:r w:rsidRPr="00D80F51">
              <w:rPr>
                <w:sz w:val="15"/>
                <w:lang w:val="el-GR"/>
              </w:rPr>
              <w:t>.</w:t>
            </w:r>
            <w:r>
              <w:rPr>
                <w:sz w:val="15"/>
              </w:rPr>
              <w:t>gr</w:t>
            </w:r>
            <w:r w:rsidRPr="00D80F51">
              <w:rPr>
                <w:sz w:val="15"/>
                <w:lang w:val="el-GR"/>
              </w:rPr>
              <w:t>.</w:t>
            </w:r>
          </w:p>
        </w:tc>
      </w:tr>
      <w:tr w:rsidR="00961086" w:rsidRPr="00D80F51" w14:paraId="378CB0EA" w14:textId="77777777">
        <w:trPr>
          <w:jc w:val="center"/>
        </w:trPr>
        <w:tc>
          <w:tcPr>
            <w:tcW w:w="2891" w:type="dxa"/>
            <w:shd w:val="clear" w:color="auto" w:fill="F2F2F2"/>
            <w:tcMar>
              <w:top w:w="80" w:type="dxa"/>
              <w:left w:w="80" w:type="dxa"/>
              <w:bottom w:w="80" w:type="dxa"/>
              <w:right w:w="80" w:type="dxa"/>
            </w:tcMar>
            <w:vAlign w:val="center"/>
          </w:tcPr>
          <w:p w14:paraId="100DBB75" w14:textId="77777777" w:rsidR="00961086" w:rsidRDefault="00000000">
            <w:r>
              <w:rPr>
                <w:b/>
                <w:sz w:val="15"/>
              </w:rPr>
              <w:t>Περαιτέρω διαβίβαση - Εχεμύθεια</w:t>
            </w:r>
          </w:p>
        </w:tc>
        <w:tc>
          <w:tcPr>
            <w:tcW w:w="6803" w:type="dxa"/>
            <w:tcMar>
              <w:top w:w="80" w:type="dxa"/>
              <w:left w:w="80" w:type="dxa"/>
              <w:bottom w:w="80" w:type="dxa"/>
              <w:right w:w="80" w:type="dxa"/>
            </w:tcMar>
            <w:vAlign w:val="center"/>
          </w:tcPr>
          <w:p w14:paraId="79DD3D7C" w14:textId="77777777" w:rsidR="00961086" w:rsidRPr="00D80F51" w:rsidRDefault="00000000">
            <w:pPr>
              <w:rPr>
                <w:lang w:val="el-GR"/>
              </w:rPr>
            </w:pPr>
            <w:r w:rsidRPr="00D80F51">
              <w:rPr>
                <w:sz w:val="15"/>
                <w:lang w:val="el-GR"/>
              </w:rPr>
              <w:t>Δεν πραγματοποιείται διαβίβαση εκτός Ευρωπαϊκού Οικονομικού Χώρου (ΕΟΧ). Διαβίβαση ενδέχεται να πραγματοποιηθεί στις αρμόδιες Ελληνικές Αρχές σε περίπτωση διερεύνησης συμβάντος.</w:t>
            </w:r>
          </w:p>
        </w:tc>
      </w:tr>
      <w:tr w:rsidR="00961086" w:rsidRPr="00D80F51" w14:paraId="6A3DF178" w14:textId="77777777">
        <w:trPr>
          <w:jc w:val="center"/>
        </w:trPr>
        <w:tc>
          <w:tcPr>
            <w:tcW w:w="2891" w:type="dxa"/>
            <w:shd w:val="clear" w:color="auto" w:fill="F2F2F2"/>
            <w:tcMar>
              <w:top w:w="80" w:type="dxa"/>
              <w:left w:w="80" w:type="dxa"/>
              <w:bottom w:w="80" w:type="dxa"/>
              <w:right w:w="80" w:type="dxa"/>
            </w:tcMar>
            <w:vAlign w:val="center"/>
          </w:tcPr>
          <w:p w14:paraId="2B6BC605" w14:textId="77777777" w:rsidR="00961086" w:rsidRDefault="00000000">
            <w:r>
              <w:rPr>
                <w:b/>
                <w:sz w:val="15"/>
              </w:rPr>
              <w:t>Υπ</w:t>
            </w:r>
            <w:proofErr w:type="spellStart"/>
            <w:r>
              <w:rPr>
                <w:b/>
                <w:sz w:val="15"/>
              </w:rPr>
              <w:t>εύθυνος</w:t>
            </w:r>
            <w:proofErr w:type="spellEnd"/>
            <w:r>
              <w:rPr>
                <w:b/>
                <w:sz w:val="15"/>
              </w:rPr>
              <w:t xml:space="preserve"> </w:t>
            </w:r>
            <w:proofErr w:type="spellStart"/>
            <w:r>
              <w:rPr>
                <w:b/>
                <w:sz w:val="15"/>
              </w:rPr>
              <w:t>Προστ</w:t>
            </w:r>
            <w:proofErr w:type="spellEnd"/>
            <w:r>
              <w:rPr>
                <w:b/>
                <w:sz w:val="15"/>
              </w:rPr>
              <w:t xml:space="preserve">ασίας </w:t>
            </w:r>
            <w:proofErr w:type="spellStart"/>
            <w:r>
              <w:rPr>
                <w:b/>
                <w:sz w:val="15"/>
              </w:rPr>
              <w:t>Δεδομένων</w:t>
            </w:r>
            <w:proofErr w:type="spellEnd"/>
            <w:r>
              <w:rPr>
                <w:b/>
                <w:sz w:val="15"/>
              </w:rPr>
              <w:t xml:space="preserve"> (DPO)</w:t>
            </w:r>
          </w:p>
        </w:tc>
        <w:tc>
          <w:tcPr>
            <w:tcW w:w="6803" w:type="dxa"/>
            <w:tcMar>
              <w:top w:w="80" w:type="dxa"/>
              <w:left w:w="80" w:type="dxa"/>
              <w:bottom w:w="80" w:type="dxa"/>
              <w:right w:w="80" w:type="dxa"/>
            </w:tcMar>
            <w:vAlign w:val="center"/>
          </w:tcPr>
          <w:p w14:paraId="60986C74" w14:textId="77777777" w:rsidR="00961086" w:rsidRPr="00D80F51" w:rsidRDefault="00000000">
            <w:pPr>
              <w:rPr>
                <w:lang w:val="el-GR"/>
              </w:rPr>
            </w:pPr>
            <w:r w:rsidRPr="00D80F51">
              <w:rPr>
                <w:sz w:val="15"/>
                <w:lang w:val="el-GR"/>
              </w:rPr>
              <w:t xml:space="preserve">Μπορείτε να επικοινωνείτε με τον ΥΠΔ του Δήμου στην ηλεκτρονική διεύθυνση: </w:t>
            </w:r>
            <w:proofErr w:type="spellStart"/>
            <w:r>
              <w:rPr>
                <w:sz w:val="15"/>
              </w:rPr>
              <w:t>dpo</w:t>
            </w:r>
            <w:proofErr w:type="spellEnd"/>
            <w:r w:rsidRPr="00D80F51">
              <w:rPr>
                <w:sz w:val="15"/>
                <w:lang w:val="el-GR"/>
              </w:rPr>
              <w:t>@</w:t>
            </w:r>
            <w:proofErr w:type="spellStart"/>
            <w:r>
              <w:rPr>
                <w:sz w:val="15"/>
              </w:rPr>
              <w:t>zografou</w:t>
            </w:r>
            <w:proofErr w:type="spellEnd"/>
            <w:r w:rsidRPr="00D80F51">
              <w:rPr>
                <w:sz w:val="15"/>
                <w:lang w:val="el-GR"/>
              </w:rPr>
              <w:t>.</w:t>
            </w:r>
            <w:r>
              <w:rPr>
                <w:sz w:val="15"/>
              </w:rPr>
              <w:t>gr</w:t>
            </w:r>
            <w:r w:rsidRPr="00D80F51">
              <w:rPr>
                <w:sz w:val="15"/>
                <w:lang w:val="el-GR"/>
              </w:rPr>
              <w:t>.</w:t>
            </w:r>
          </w:p>
          <w:p w14:paraId="528598A6" w14:textId="77777777" w:rsidR="00961086" w:rsidRPr="00D80F51" w:rsidRDefault="00000000">
            <w:pPr>
              <w:rPr>
                <w:lang w:val="el-GR"/>
              </w:rPr>
            </w:pPr>
            <w:r w:rsidRPr="00D80F51">
              <w:rPr>
                <w:sz w:val="15"/>
                <w:lang w:val="el-GR"/>
              </w:rPr>
              <w:t xml:space="preserve">Εφόσον μετά την επικοινωνία σας με τον Δήμο δεν ικανοποιηθεί το αίτημά σας, μπορείτε να υποβάλετε καταγγελία στην ΑΠΔΠΧ ηλεκτρονικά, μέσω της ιστοσελίδας </w:t>
            </w:r>
            <w:r>
              <w:rPr>
                <w:sz w:val="15"/>
              </w:rPr>
              <w:t>www</w:t>
            </w:r>
            <w:r w:rsidRPr="00D80F51">
              <w:rPr>
                <w:sz w:val="15"/>
                <w:lang w:val="el-GR"/>
              </w:rPr>
              <w:t>.</w:t>
            </w:r>
            <w:r>
              <w:rPr>
                <w:sz w:val="15"/>
              </w:rPr>
              <w:t>dpa</w:t>
            </w:r>
            <w:r w:rsidRPr="00D80F51">
              <w:rPr>
                <w:sz w:val="15"/>
                <w:lang w:val="el-GR"/>
              </w:rPr>
              <w:t>.</w:t>
            </w:r>
            <w:r>
              <w:rPr>
                <w:sz w:val="15"/>
              </w:rPr>
              <w:t>gr</w:t>
            </w:r>
            <w:r w:rsidRPr="00D80F51">
              <w:rPr>
                <w:sz w:val="15"/>
                <w:lang w:val="el-GR"/>
              </w:rPr>
              <w:t xml:space="preserve">, ή με </w:t>
            </w:r>
            <w:r>
              <w:rPr>
                <w:sz w:val="15"/>
              </w:rPr>
              <w:t>e</w:t>
            </w:r>
            <w:r w:rsidRPr="00D80F51">
              <w:rPr>
                <w:sz w:val="15"/>
                <w:lang w:val="el-GR"/>
              </w:rPr>
              <w:t>-</w:t>
            </w:r>
            <w:r>
              <w:rPr>
                <w:sz w:val="15"/>
              </w:rPr>
              <w:t>mail</w:t>
            </w:r>
            <w:r w:rsidRPr="00D80F51">
              <w:rPr>
                <w:sz w:val="15"/>
                <w:lang w:val="el-GR"/>
              </w:rPr>
              <w:t xml:space="preserve"> στη διεύθυνση </w:t>
            </w:r>
            <w:r>
              <w:rPr>
                <w:sz w:val="15"/>
              </w:rPr>
              <w:t>complaints</w:t>
            </w:r>
            <w:r w:rsidRPr="00D80F51">
              <w:rPr>
                <w:sz w:val="15"/>
                <w:lang w:val="el-GR"/>
              </w:rPr>
              <w:t>@</w:t>
            </w:r>
            <w:r>
              <w:rPr>
                <w:sz w:val="15"/>
              </w:rPr>
              <w:t>dpa</w:t>
            </w:r>
            <w:r w:rsidRPr="00D80F51">
              <w:rPr>
                <w:sz w:val="15"/>
                <w:lang w:val="el-GR"/>
              </w:rPr>
              <w:t>.</w:t>
            </w:r>
            <w:r>
              <w:rPr>
                <w:sz w:val="15"/>
              </w:rPr>
              <w:t>gr</w:t>
            </w:r>
            <w:r w:rsidRPr="00D80F51">
              <w:rPr>
                <w:sz w:val="15"/>
                <w:lang w:val="el-GR"/>
              </w:rPr>
              <w:t>.</w:t>
            </w:r>
          </w:p>
        </w:tc>
      </w:tr>
    </w:tbl>
    <w:p w14:paraId="65656846" w14:textId="77777777" w:rsidR="00961086" w:rsidRPr="00D80F51" w:rsidRDefault="00961086">
      <w:pPr>
        <w:spacing w:after="60" w:line="252" w:lineRule="auto"/>
        <w:rPr>
          <w:lang w:val="el-GR"/>
        </w:rPr>
      </w:pPr>
    </w:p>
    <w:p w14:paraId="7E5E43E8" w14:textId="77777777" w:rsidR="00961086" w:rsidRPr="00D80F51" w:rsidRDefault="00000000">
      <w:pPr>
        <w:spacing w:after="60" w:line="252" w:lineRule="auto"/>
        <w:rPr>
          <w:lang w:val="el-GR"/>
        </w:rPr>
      </w:pPr>
      <w:r w:rsidRPr="00D80F51">
        <w:rPr>
          <w:sz w:val="18"/>
          <w:lang w:val="el-GR"/>
        </w:rPr>
        <w:t>Έχω ενημερωθεί για την επεξεργασία των δεδομένων μου προσωπικού χαρακτήρα.</w:t>
      </w:r>
    </w:p>
    <w:p w14:paraId="01600C81" w14:textId="77777777" w:rsidR="00961086" w:rsidRDefault="00000000">
      <w:pPr>
        <w:spacing w:after="60" w:line="252" w:lineRule="auto"/>
        <w:rPr>
          <w:sz w:val="18"/>
          <w:lang w:val="el-GR"/>
        </w:rPr>
      </w:pPr>
      <w:r w:rsidRPr="00D80F51">
        <w:rPr>
          <w:sz w:val="18"/>
          <w:lang w:val="el-GR"/>
        </w:rPr>
        <w:t>Παρέχω τη συγκατάθεσή μου για την επεξεργασία των δεδομένων προσωπικού χαρακτήρα μου για την εγγραφή μου στη δράση του Δήμου.</w:t>
      </w:r>
    </w:p>
    <w:p w14:paraId="0426BB6E" w14:textId="77777777" w:rsidR="00D80F51" w:rsidRDefault="00D80F51">
      <w:pPr>
        <w:spacing w:after="60" w:line="252" w:lineRule="auto"/>
        <w:rPr>
          <w:sz w:val="18"/>
          <w:lang w:val="el-GR"/>
        </w:rPr>
      </w:pPr>
    </w:p>
    <w:p w14:paraId="29999B51" w14:textId="77777777" w:rsidR="00D80F51" w:rsidRPr="00D80F51" w:rsidRDefault="00D80F51">
      <w:pPr>
        <w:spacing w:after="60" w:line="252" w:lineRule="auto"/>
        <w:rPr>
          <w:lang w:val="el-GR"/>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5156"/>
      </w:tblGrid>
      <w:tr w:rsidR="00961086" w14:paraId="446271D3" w14:textId="77777777" w:rsidTr="00D80F51">
        <w:tc>
          <w:tcPr>
            <w:tcW w:w="5156" w:type="dxa"/>
            <w:tcMar>
              <w:top w:w="80" w:type="dxa"/>
              <w:left w:w="80" w:type="dxa"/>
              <w:bottom w:w="80" w:type="dxa"/>
              <w:right w:w="80" w:type="dxa"/>
            </w:tcMar>
            <w:vAlign w:val="center"/>
          </w:tcPr>
          <w:p w14:paraId="5CCC4FA8" w14:textId="77777777" w:rsidR="00961086" w:rsidRDefault="00000000">
            <w:pPr>
              <w:jc w:val="center"/>
            </w:pPr>
            <w:r>
              <w:rPr>
                <w:b/>
                <w:sz w:val="20"/>
              </w:rPr>
              <w:t>ΝΑΙ ☐</w:t>
            </w:r>
          </w:p>
        </w:tc>
        <w:tc>
          <w:tcPr>
            <w:tcW w:w="5156" w:type="dxa"/>
            <w:tcMar>
              <w:top w:w="80" w:type="dxa"/>
              <w:left w:w="80" w:type="dxa"/>
              <w:bottom w:w="80" w:type="dxa"/>
              <w:right w:w="80" w:type="dxa"/>
            </w:tcMar>
            <w:vAlign w:val="center"/>
          </w:tcPr>
          <w:p w14:paraId="2518D2F9" w14:textId="77777777" w:rsidR="00961086" w:rsidRDefault="00000000">
            <w:pPr>
              <w:jc w:val="center"/>
            </w:pPr>
            <w:r>
              <w:rPr>
                <w:b/>
                <w:sz w:val="20"/>
              </w:rPr>
              <w:t>ΟΧΙ ☐</w:t>
            </w:r>
          </w:p>
        </w:tc>
      </w:tr>
      <w:tr w:rsidR="00961086" w14:paraId="7C62CF73" w14:textId="77777777" w:rsidTr="00D80F51">
        <w:tc>
          <w:tcPr>
            <w:tcW w:w="5156" w:type="dxa"/>
            <w:tcMar>
              <w:top w:w="80" w:type="dxa"/>
              <w:left w:w="80" w:type="dxa"/>
              <w:bottom w:w="80" w:type="dxa"/>
              <w:right w:w="80" w:type="dxa"/>
            </w:tcMar>
            <w:vAlign w:val="center"/>
          </w:tcPr>
          <w:p w14:paraId="0FB57D8D" w14:textId="77777777" w:rsidR="00961086" w:rsidRDefault="00000000">
            <w:pPr>
              <w:jc w:val="center"/>
            </w:pPr>
            <w:r>
              <w:rPr>
                <w:sz w:val="18"/>
              </w:rPr>
              <w:t>Ημερομηνία: …… / …… / 2026</w:t>
            </w:r>
          </w:p>
        </w:tc>
        <w:tc>
          <w:tcPr>
            <w:tcW w:w="5156" w:type="dxa"/>
            <w:tcMar>
              <w:top w:w="80" w:type="dxa"/>
              <w:left w:w="80" w:type="dxa"/>
              <w:bottom w:w="80" w:type="dxa"/>
              <w:right w:w="80" w:type="dxa"/>
            </w:tcMar>
            <w:vAlign w:val="center"/>
          </w:tcPr>
          <w:p w14:paraId="409E5227" w14:textId="77777777" w:rsidR="00961086" w:rsidRDefault="00000000">
            <w:pPr>
              <w:jc w:val="center"/>
            </w:pPr>
            <w:r>
              <w:rPr>
                <w:sz w:val="18"/>
              </w:rPr>
              <w:t>Ονοματεπώνυμο – Υπογραφή</w:t>
            </w:r>
          </w:p>
          <w:p w14:paraId="14C28A65" w14:textId="77777777" w:rsidR="00961086" w:rsidRDefault="00961086">
            <w:pPr>
              <w:jc w:val="center"/>
            </w:pPr>
          </w:p>
          <w:p w14:paraId="06441192" w14:textId="77777777" w:rsidR="00961086" w:rsidRDefault="00961086">
            <w:pPr>
              <w:jc w:val="center"/>
            </w:pPr>
          </w:p>
        </w:tc>
      </w:tr>
    </w:tbl>
    <w:p w14:paraId="75BD5E91" w14:textId="77777777" w:rsidR="00A46C9D" w:rsidRDefault="00A46C9D"/>
    <w:sectPr w:rsidR="00A46C9D" w:rsidSect="00034616">
      <w:pgSz w:w="12240" w:h="15840"/>
      <w:pgMar w:top="850" w:right="964" w:bottom="79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12597906">
    <w:abstractNumId w:val="8"/>
  </w:num>
  <w:num w:numId="2" w16cid:durableId="1663508591">
    <w:abstractNumId w:val="6"/>
  </w:num>
  <w:num w:numId="3" w16cid:durableId="1699892007">
    <w:abstractNumId w:val="5"/>
  </w:num>
  <w:num w:numId="4" w16cid:durableId="1216774063">
    <w:abstractNumId w:val="4"/>
  </w:num>
  <w:num w:numId="5" w16cid:durableId="1633361310">
    <w:abstractNumId w:val="7"/>
  </w:num>
  <w:num w:numId="6" w16cid:durableId="2123301681">
    <w:abstractNumId w:val="3"/>
  </w:num>
  <w:num w:numId="7" w16cid:durableId="1164392252">
    <w:abstractNumId w:val="2"/>
  </w:num>
  <w:num w:numId="8" w16cid:durableId="1822849076">
    <w:abstractNumId w:val="1"/>
  </w:num>
  <w:num w:numId="9" w16cid:durableId="179814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C2EB4"/>
    <w:rsid w:val="00961086"/>
    <w:rsid w:val="00A46C9D"/>
    <w:rsid w:val="00AA1D8D"/>
    <w:rsid w:val="00B120DD"/>
    <w:rsid w:val="00B47730"/>
    <w:rsid w:val="00CB0664"/>
    <w:rsid w:val="00D80F51"/>
    <w:rsid w:val="00E43B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3F292"/>
  <w14:defaultImageDpi w14:val="300"/>
  <w15:docId w15:val="{23119F0D-A942-4AB6-A358-45BD1DE4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cs="Arial"/>
      <w:sz w:val="21"/>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ΓΟΥΜΕΝΑΚΗ ΜΑΡΙΑ</cp:lastModifiedBy>
  <cp:revision>3</cp:revision>
  <cp:lastPrinted>2026-05-11T06:01:00Z</cp:lastPrinted>
  <dcterms:created xsi:type="dcterms:W3CDTF">2026-05-11T05:58:00Z</dcterms:created>
  <dcterms:modified xsi:type="dcterms:W3CDTF">2026-05-11T06:01:00Z</dcterms:modified>
  <cp:category/>
</cp:coreProperties>
</file>